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05-0453/1302/2025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№18810586240607014798 от 07.06.2024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А.В.; Постановлением №18810586240607014798 от 07.06.2024г.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0412365400135004532520138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